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2025 14 vom 19. Mai 2025</w:t>
      </w:r>
    </w:p>
    <w:p>
      <w:r>
        <w:t>SZ Gerichte, 2025-05-19, DE</w:t>
      </w:r>
    </w:p>
    <w:p>
      <w:r>
        <w:rPr>
          <w:b/>
        </w:rPr>
        <w:t xml:space="preserve">Quelle: </w:t>
      </w:r>
      <w:r>
        <w:t>https://mcp.opencaselaw.ch/entscheid/sz_gerichte_BEK 2025 14</w:t>
      </w:r>
    </w:p>
    <w:p>
      <w:r>
        <w:t>FR: SZ_GERICHTE BEK 2025 14 du 19 mai 2025</w:t>
      </w:r>
    </w:p>
    <w:p>
      <w:r>
        <w:t>IT: SZ_GERICHTE BEK 2025 14 del 19 maggio 2025</w:t>
      </w:r>
    </w:p>
    <w:p>
      <w:pPr>
        <w:pStyle w:val="Heading2"/>
      </w:pPr>
      <w:r>
        <w:t>Regeste</w:t>
      </w:r>
    </w:p>
    <w:p>
      <w:r>
        <w:t>Einstellung Strafverfahren | Staatsanwaltschaft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, 2. Abteilung, Postfach 1201, Schmiedgasse 21, 6431 Schwyz, Strafverfolgungsbehörde und Beschwerdegegnerin, vertreten durch Staatsanwältin A.________,</w:t>
      </w:r>
    </w:p>
    <w:p>
      <w:r>
        <w:rPr>
          <w:b/>
        </w:rPr>
        <w:t>E. 2</w:t>
      </w:r>
    </w:p>
    <w:p>
      <w:r>
        <w:t>B.________ , Beschuldigter und Beschwerdegegner, \n \n \n betreffend \n Einstellung Strafverfahren \n \n \n \n (Beschwerde gegen die Einstellungsverfügung der Staatsanwaltschaft vom 17. Januar 2025, SU 2023 9037);- \n \n hat die Beschwerdekammer, \n \n nachdem sich ergeben und in Erwägung: \n 1. Die Staatsanwaltschaft erliess am 17. Januar 2025 eine Einstellungsverfügung, in der sie das Strafverfahren gegen den Beschuldigten betreffend Zivildienstverweigerung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